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砺  有磨砺的青春才酷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砺  有磨砺的青春才酷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本书出售、求购地址：https://www.jiaokey.com/book/detail/13983941.html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关键词搜索：https://www.jiaokey.com/tag/砺  有磨砺的青春才酷.html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