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数据包络分析  让数据自己说话</w:t>
      </w:r>
    </w:p>
    <w:p>
      <w:r>
        <w:rPr>
          <w:rFonts w:ascii="宋体" w:hAnsi="宋体" w:eastAsia="宋体"/>
          <w:sz w:val="24"/>
        </w:rPr>
        <w:t>（美）JOE ZHU著；公彥德，李想译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数据包络分析  让数据自己说话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ZHU著；公彥德，李想译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本书出售、求购地址：https://www.jiaokey.com/book/detail/13983932.html</w:t>
      </w:r>
    </w:p>
    <w:p>
      <w:r>
        <w:t>更多相关图书推荐：https://www.jiaokey.com</w:t>
      </w:r>
    </w:p>
    <w:p>
      <w:r>
        <w:t>（美）JOE ZHU著；公彥德，李想译 其他作品：https://www.jiaokey.com/tag/（美）JOE ZHU著；公彥德，李想译.html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关键词搜索：https://www.jiaokey.com/tag/数据包络分析  让数据自己说话.html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