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书名：乐园里的不速之客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乐园里的不速之客 评论地址：https://www.jiaokey.com/book/detail/13983911.html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