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书名：武器秘密之妙语连珠  成语漫画  1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武器秘密之妙语连珠  成语漫画  1 评论地址：https://www.jiaokey.com/book/detail/13983900.html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