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秘密花园</w:t>
      </w:r>
    </w:p>
    <w:p>
      <w:r>
        <w:t>作者：（美）弗朗西丝·霍奇森·伯内特著；陈芳芳译</w:t>
      </w:r>
    </w:p>
    <w:p>
      <w:r>
        <w:t>出版社：长春：时代文艺出版社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无障碍阅读  秘密花园 评论地址：https://www.jiaokey.com/book/detail/13983899.html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