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书名：马晓年性咨询丛书  果壳阅读  知性  男性篇</w:t>
      </w:r>
    </w:p>
    <w:p>
      <w:r>
        <w:t>作者：马晓年著</w:t>
      </w:r>
    </w:p>
    <w:p>
      <w:r>
        <w:t>出版社：长沙：湖南科学技术出版社</w:t>
      </w:r>
    </w:p>
    <w:p>
      <w:r>
        <w:t>出版日期：2016.05</w:t>
      </w:r>
    </w:p>
    <w:p>
      <w:r>
        <w:t>总页数：215</w:t>
      </w:r>
    </w:p>
    <w:p>
      <w:r>
        <w:t>更多请访问教客网: www.jiaokey.com</w:t>
      </w:r>
    </w:p>
    <w:p>
      <w:r>
        <w:t>马晓年性咨询丛书  果壳阅读  知性  男性篇 评论地址：https://www.jiaokey.com/book/detail/13983896.html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