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书名：天啊！我该拿你怎么办  菜鸟妈妈育儿手记  2版</w:t>
      </w:r>
    </w:p>
    <w:p>
      <w:r>
        <w:t>作者：非儿著</w:t>
      </w:r>
    </w:p>
    <w:p>
      <w:r>
        <w:t>出版社：哈尔滨:哈尔滨出版社,2016.05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天啊！我该拿你怎么办  菜鸟妈妈育儿手记  2版 评论地址：https://www.jiaokey.com/book/detail/13983882.html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