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养成习惯  就是教育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养成习惯  就是教育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本书出售、求购地址：https://www.jiaokey.com/book/detail/13983877.html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关键词搜索：https://www.jiaokey.com/tag/养成习惯  就是教育.html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