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极地与冰川卷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植物大战僵尸  2  武器秘密之你问我答科学漫画  极地与冰川卷 评论地址：https://www.jiaokey.com/book/detail/13983866.html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