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婴幼儿期脑性瘫痪  目标性活动优化早期生长和发育</w:t>
      </w:r>
    </w:p>
    <w:p>
      <w:r>
        <w:rPr>
          <w:rFonts w:ascii="宋体" w:hAnsi="宋体" w:eastAsia="宋体"/>
          <w:sz w:val="24"/>
        </w:rPr>
        <w:t>ROBERTA B.SHEPHERD原著；黄真主译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婴幼儿期脑性瘫痪  目标性活动优化早期生长和发育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B.SHEPHERD原著；黄真主译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本书出售、求购地址：https://www.jiaokey.com/book/detail/13983863.html</w:t>
      </w:r>
    </w:p>
    <w:p>
      <w:r>
        <w:t>更多相关图书推荐：https://www.jiaokey.com</w:t>
      </w:r>
    </w:p>
    <w:p>
      <w:r>
        <w:t>ROBERTA B.SHEPHERD原著；黄真主译 其他作品：https://www.jiaokey.com/tag/ROBERTA B.SHEPHERD原著；黄真主译.html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关键词搜索：https://www.jiaokey.com/tag/婴幼儿期脑性瘫痪  目标性活动优化早期生长和发育.html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