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书名：围城中的天梯  走出自闭症</w:t>
      </w:r>
    </w:p>
    <w:p>
      <w:r>
        <w:t>作者：（美）艾米丽·寇尔森著；侯海芳译</w:t>
      </w:r>
    </w:p>
    <w:p>
      <w:r>
        <w:t>出版社：北京:华文出版社,2015.11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围城中的天梯  走出自闭症 评论地址：https://www.jiaokey.com/book/detail/13983852.html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