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书名：趣味园艺系列图书  爱上人造花  应用宝典</w:t>
      </w:r>
    </w:p>
    <w:p>
      <w:r>
        <w:t>作者：（日）中川窗加著；王立波译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总页数：127</w:t>
      </w:r>
    </w:p>
    <w:p>
      <w:r>
        <w:t>更多请访问教客网: www.jiaokey.com</w:t>
      </w:r>
    </w:p>
    <w:p>
      <w:r>
        <w:t>趣味园艺系列图书  爱上人造花  应用宝典 评论地址：https://www.jiaokey.com/book/detail/13983848.html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