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书名：福柯的最后一课  关于新自由主义，理论和政治</w:t>
      </w:r>
    </w:p>
    <w:p>
      <w:r>
        <w:t>作者：（法）乔弗鲁瓦·德·拉加斯纳里著；潘培庆译</w:t>
      </w:r>
    </w:p>
    <w:p>
      <w:r>
        <w:t>出版社：</w:t>
      </w:r>
    </w:p>
    <w:p>
      <w:r>
        <w:t>出版日期：2016.04</w:t>
      </w:r>
    </w:p>
    <w:p>
      <w:r>
        <w:t>总页数：149</w:t>
      </w:r>
    </w:p>
    <w:p>
      <w:r>
        <w:t>更多请访问教客网: www.jiaokey.com</w:t>
      </w:r>
    </w:p>
    <w:p>
      <w:r>
        <w:t>福柯的最后一课  关于新自由主义，理论和政治 评论地址：https://www.jiaokey.com/book/detail/13983801.html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