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书名：神奇校园  4  树袋熊老师的72变  淘气包的变形记  全新的校园日记  欢脱的学校生活  闹起来</w:t>
      </w:r>
    </w:p>
    <w:p>
      <w:r>
        <w:t>作者：金薇著</w:t>
      </w:r>
    </w:p>
    <w:p>
      <w:r>
        <w:t>出版社：</w:t>
      </w:r>
    </w:p>
    <w:p>
      <w:r>
        <w:t>出版日期：2016.05</w:t>
      </w:r>
    </w:p>
    <w:p>
      <w:r>
        <w:t>总页数：218</w:t>
      </w:r>
    </w:p>
    <w:p>
      <w:r>
        <w:t>更多请访问教客网: www.jiaokey.com</w:t>
      </w:r>
    </w:p>
    <w:p>
      <w:r>
        <w:t>神奇校园  4  树袋熊老师的72变  淘气包的变形记  全新的校园日记  欢脱的学校生活  闹起来 评论地址：https://www.jiaokey.com/book/detail/13983787.html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