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悬疑世界文库  诅咒  新版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悬疑世界文库  诅咒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本书出售、求购地址：https://www.jiaokey.com/book/detail/13983780.html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关键词搜索：https://www.jiaokey.com/tag/悬疑世界文库  诅咒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