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午夜文库  阿加莎·克里斯蒂侦探作品集  波洛圣诞探案记</w:t>
      </w:r>
    </w:p>
    <w:p>
      <w:r>
        <w:rPr>
          <w:rFonts w:ascii="宋体" w:hAnsi="宋体" w:eastAsia="宋体"/>
          <w:sz w:val="24"/>
        </w:rPr>
        <w:t>（英）阿加莎·克里斯蒂（AgathaChristie）著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3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午夜文库  阿加莎·克里斯蒂侦探作品集  波洛圣诞探案记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（英）阿加莎·克里斯蒂（AgathaChristie）著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本书出售、求购地址：https://www.jiaokey.com/book/detail/13983772.html</w:t>
      </w:r>
    </w:p>
    <w:p>
      <w:r>
        <w:t>更多相关图书推荐：https://www.jiaokey.com</w:t>
      </w:r>
    </w:p>
    <w:p>
      <w:r>
        <w:t>（英）阿加莎·克里斯蒂（AgathaChristie）著 其他作品：https://www.jiaokey.com/tag/（英）阿加莎·克里斯蒂（AgathaChristie）著.html</w:t>
      </w:r>
    </w:p>
    <w:p>
      <w:r>
        <w:t>北京:新星出版社,2016.01 出版图书：https://www.jiaokey.com/tag/北京:新星出版社,2016.01.html</w:t>
      </w:r>
    </w:p>
    <w:p>
      <w:r>
        <w:t>关键词搜索：https://www.jiaokey.com/tag/侦探小说-英国-现代-长篇小说.html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