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德鲁克经典五问</w:t>
      </w:r>
    </w:p>
    <w:p>
      <w:r>
        <w:rPr>
          <w:rFonts w:ascii="宋体" w:hAnsi="宋体" w:eastAsia="宋体"/>
          <w:sz w:val="24"/>
        </w:rPr>
        <w:t>（美）彼得·德鲁克，弗朗西斯·赫塞尔本，琼·西德尔·库尔著；鲍栋，刘寅龙译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德鲁克经典五问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（美）彼得·德鲁克，弗朗西斯·赫塞尔本，琼·西德尔·库尔著；鲍栋，刘寅龙译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本书出售、求购地址：https://www.jiaokey.com/book/detail/13983770.html</w:t>
      </w:r>
    </w:p>
    <w:p>
      <w:r>
        <w:t>更多相关图书推荐：https://www.jiaokey.com</w:t>
      </w:r>
    </w:p>
    <w:p>
      <w:r>
        <w:t>（美）彼得·德鲁克，弗朗西斯·赫塞尔本，琼·西德尔·库尔著；鲍栋，刘寅龙译 其他作品：https://www.jiaokey.com/tag/（美）彼得·德鲁克，弗朗西斯·赫塞尔本，琼·西德尔·库尔著；鲍栋，刘寅龙译.html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关键词搜索：https://www.jiaokey.com/tag/德鲁克经典五问.html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