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突破就是卖点  燕青炒股学习笔记  卖股篇</w:t>
      </w:r>
    </w:p>
    <w:p>
      <w:r>
        <w:rPr>
          <w:rFonts w:ascii="宋体" w:hAnsi="宋体" w:eastAsia="宋体"/>
          <w:sz w:val="24"/>
        </w:rPr>
        <w:t>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突破就是卖点  燕青炒股学习笔记  卖股篇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本书出售、求购地址：https://www.jiaokey.com/book/detail/13983751.html</w:t>
      </w:r>
    </w:p>
    <w:p>
      <w:r>
        <w:t>更多相关图书推荐：https://www.jiaokey.com</w:t>
      </w:r>
    </w:p>
    <w:p>
      <w:r>
        <w:t>燕青著 其他作品：https://www.jiaokey.com/tag/燕青著.html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关键词搜索：https://www.jiaokey.com/tag/突破就是卖点  燕青炒股学习笔记  卖股篇.html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