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书名：弹劾审判美国第十七任总统安德鲁·约翰逊纪实</w:t>
      </w:r>
    </w:p>
    <w:p>
      <w:r>
        <w:t>作者：（美）戴维·米勒·德威特著；樊启明译</w:t>
      </w:r>
    </w:p>
    <w:p>
      <w:r>
        <w:t>出版社：北京：中国言实出版社</w:t>
      </w:r>
    </w:p>
    <w:p>
      <w:r>
        <w:t>出版日期：2016.01</w:t>
      </w:r>
    </w:p>
    <w:p>
      <w:r>
        <w:t>总页数：371</w:t>
      </w:r>
    </w:p>
    <w:p>
      <w:r>
        <w:t>更多请访问教客网: www.jiaokey.com</w:t>
      </w:r>
    </w:p>
    <w:p>
      <w:r>
        <w:t>弹劾审判美国第十七任总统安德鲁·约翰逊纪实 评论地址：https://www.jiaokey.com/book/detail/13983747.html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