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  第2版</w:t>
      </w:r>
    </w:p>
    <w:p>
      <w:r>
        <w:t>作者：（美）道格拉斯·戈梅里，（荷）克拉拉·帕福—奥维尔顿著；秦喜清译</w:t>
      </w:r>
    </w:p>
    <w:p>
      <w:r>
        <w:t>出版社：</w:t>
      </w:r>
    </w:p>
    <w:p>
      <w:r>
        <w:t>出版日期：2016.04</w:t>
      </w:r>
    </w:p>
    <w:p>
      <w:r>
        <w:t>总页数：462</w:t>
      </w:r>
    </w:p>
    <w:p>
      <w:r>
        <w:t>更多请访问教客网: www.jiaokey.com</w:t>
      </w:r>
    </w:p>
    <w:p>
      <w:r>
        <w:t>世界电影史  第2版 评论地址：https://www.jiaokey.com/book/detail/13983743.html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