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书名：欢乐嘻哈镇  5  好奇害死兔</w:t>
      </w:r>
    </w:p>
    <w:p>
      <w:r>
        <w:t>作者：晓玲叮当著</w:t>
      </w:r>
    </w:p>
    <w:p>
      <w:r>
        <w:t>出版社：南昌:二十一世纪出版社,2016.04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欢乐嘻哈镇  5  好奇害死兔 评论地址：https://www.jiaokey.com/book/detail/13983735.html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