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书名：同桌冤家插画本  走过花儿街  阿呆手记  1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总页数：235</w:t>
      </w:r>
    </w:p>
    <w:p>
      <w:r>
        <w:t>更多请访问教客网: www.jiaokey.com</w:t>
      </w:r>
    </w:p>
    <w:p>
      <w:r>
        <w:t>同桌冤家插画本  走过花儿街  阿呆手记  1 评论地址：https://www.jiaokey.com/book/detail/13983726.html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