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书名：同桌冤家插画本  都是周记惹的祸  惜城手记  1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总页数：189</w:t>
      </w:r>
    </w:p>
    <w:p>
      <w:r>
        <w:t>更多请访问教客网: www.jiaokey.com</w:t>
      </w:r>
    </w:p>
    <w:p>
      <w:r>
        <w:t>同桌冤家插画本  都是周记惹的祸  惜城手记  1 评论地址：https://www.jiaokey.com/book/detail/13983724.html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