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  一念成缘，妙不可言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  一念成缘，妙不可言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本书出售、求购地址：https://www.jiaokey.com/book/detail/13983705.html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关键词搜索：https://www.jiaokey.com/tag/缘  一念成缘，妙不可言.html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