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  勇敢的人生不需要解释</w:t>
      </w:r>
    </w:p>
    <w:p>
      <w:r>
        <w:t>作者：严文科主编</w:t>
      </w:r>
    </w:p>
    <w:p>
      <w:r>
        <w:t>出版社：济南:山东友谊出版社,2016.04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勇  勇敢的人生不需要解释 评论地址：https://www.jiaokey.com/book/detail/13983703.html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