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书名：世界未解之谜  拼音版  超值彩图版</w:t>
      </w:r>
    </w:p>
    <w:p>
      <w:r>
        <w:t>作者：侃侃主编</w:t>
      </w:r>
    </w:p>
    <w:p>
      <w:r>
        <w:t>出版社：北京联合出版公司,2016.02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世界未解之谜  拼音版  超值彩图版 评论地址：https://www.jiaokey.com/book/detail/13983699.html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