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未来市场九大震撼  震撼未来金融市场的九种经济与社会变动及其因应对策  9</w:t>
      </w:r>
    </w:p>
    <w:p>
      <w:r>
        <w:rPr>
          <w:rFonts w:ascii="宋体" w:hAnsi="宋体" w:eastAsia="宋体"/>
          <w:sz w:val="24"/>
        </w:rPr>
        <w:t>ToddG.Buchholz著；刘复苓译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未来市场九大震撼  震撼未来金融市场的九种经济与社会变动及其因应对策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ToddG.Buchholz著；刘复苓译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本书出售、求购地址：https://www.jiaokey.com/book/detail/13983694.html</w:t>
      </w:r>
    </w:p>
    <w:p>
      <w:r>
        <w:t>更多相关图书推荐：https://www.jiaokey.com</w:t>
      </w:r>
    </w:p>
    <w:p>
      <w:r>
        <w:t>ToddG.Buchholz著；刘复苓译 其他作品：https://www.jiaokey.com/tag/ToddG.Buchholz著；刘复苓译.html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关键词搜索：https://www.jiaokey.com/tag/未来市场九大震撼  震撼未来金融市场的九种经济与社会变动及其因应对策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