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聪明孩子坏成绩  找到适合孩子的学习方式</w:t>
      </w:r>
    </w:p>
    <w:p>
      <w:r>
        <w:rPr>
          <w:rFonts w:ascii="宋体" w:hAnsi="宋体" w:eastAsia="宋体"/>
          <w:sz w:val="24"/>
        </w:rPr>
        <w:t>PRISCILLA L.VAIL著；席行蕙译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聪明孩子坏成绩  找到适合孩子的学习方式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L.VAIL著；席行蕙译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本书出售、求购地址：https://www.jiaokey.com/book/detail/13983683.html</w:t>
      </w:r>
    </w:p>
    <w:p>
      <w:r>
        <w:t>更多相关图书推荐：https://www.jiaokey.com</w:t>
      </w:r>
    </w:p>
    <w:p>
      <w:r>
        <w:t>PRISCILLA L.VAIL著；席行蕙译 其他作品：https://www.jiaokey.com/tag/PRISCILLA L.VAIL著；席行蕙译.html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关键词搜索：https://www.jiaokey.com/tag/聪明孩子坏成绩  找到适合孩子的学习方式.html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