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后天美女</w:t>
      </w:r>
    </w:p>
    <w:p>
      <w:r>
        <w:rPr>
          <w:rFonts w:ascii="宋体" w:hAnsi="宋体" w:eastAsia="宋体"/>
          <w:sz w:val="24"/>
        </w:rPr>
        <w:t>（日）林真理子著；黄瑾瑜译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本书出售、求购地址：https://www.jiaokey.com/book/detail/13983660.html</w:t>
      </w:r>
    </w:p>
    <w:p>
      <w:r>
        <w:t>更多相关图书推荐：https://www.jiaokey.com</w:t>
      </w:r>
    </w:p>
    <w:p>
      <w:r>
        <w:t>（日）林真理子著；黄瑾瑜译 其他作品：https://www.jiaokey.com/tag/（日）林真理子著；黄瑾瑜译.html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关键词搜索：https://www.jiaokey.com/tag/后天美女.html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