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福建证券十年</w:t>
      </w:r>
    </w:p>
    <w:p>
      <w:r>
        <w:rPr>
          <w:rFonts w:ascii="宋体" w:hAnsi="宋体" w:eastAsia="宋体"/>
          <w:sz w:val="24"/>
        </w:rPr>
        <w:t>郑文辉主编；中国证监会福州特派办，福建省证券业协会编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福建证券十年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郑文辉主编；中国证监会福州特派办，福建省证券业协会编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本书出售、求购地址：https://www.jiaokey.com/book/detail/13983628.html</w:t>
      </w:r>
    </w:p>
    <w:p>
      <w:r>
        <w:t>更多相关图书推荐：https://www.jiaokey.com</w:t>
      </w:r>
    </w:p>
    <w:p>
      <w:r>
        <w:t>郑文辉主编；中国证监会福州特派办，福建省证券业协会编 其他作品：https://www.jiaokey.com/tag/郑文辉主编；中国证监会福州特派办，福建省证券业协会编.html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关键词搜索：https://www.jiaokey.com/tag/福建证券十年.html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