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思想政治理论课文选  毛泽东思想和中国特色社会主义理论体系概论  第2版</w:t>
      </w:r>
    </w:p>
    <w:p>
      <w:r>
        <w:rPr>
          <w:rFonts w:ascii="宋体" w:hAnsi="宋体" w:eastAsia="宋体"/>
          <w:sz w:val="24"/>
        </w:rPr>
        <w:t>陈元进，杨高主编；张恩，李晓勤，刘红良副主编；胡芝，陈芝海，杨莉，李萍，石红英，刘瑛，魏志俏，钟再红，许娜参编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思想政治理论课文选  毛泽东思想和中国特色社会主义理论体系概论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陈元进，杨高主编；张恩，李晓勤，刘红良副主编；胡芝，陈芝海，杨莉，李萍，石红英，刘瑛，魏志俏，钟再红，许娜参编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本书出售、求购地址：https://www.jiaokey.com/book/detail/13983604.html</w:t>
      </w:r>
    </w:p>
    <w:p>
      <w:r>
        <w:t>更多相关图书推荐：https://www.jiaokey.com</w:t>
      </w:r>
    </w:p>
    <w:p>
      <w:r>
        <w:t>陈元进，杨高主编；张恩，李晓勤，刘红良副主编；胡芝，陈芝海，杨莉，李萍，石红英，刘瑛，魏志俏，钟再红，许娜参编 其他作品：https://www.jiaokey.com/tag/陈元进，杨高主编；张恩，李晓勤，刘红良副主编；胡芝，陈芝海，杨莉，李萍，石红英，刘瑛，魏志俏，钟再红，许娜参编.html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关键词搜索：https://www.jiaokey.com/tag/思想政治理论课文选  毛泽东思想和中国特色社会主义理论体系概论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