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书名：要素流动与两岸三地经济发展</w:t>
      </w:r>
    </w:p>
    <w:p>
      <w:r>
        <w:t>作者：李家祥丛书主编；王兴化著</w:t>
      </w:r>
    </w:p>
    <w:p>
      <w:r>
        <w:t>出版社：天津：天津社会科学院出版社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要素流动与两岸三地经济发展 评论地址：https://www.jiaokey.com/book/detail/13983586.html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