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集安市人口和计划生育志</w:t>
      </w:r>
    </w:p>
    <w:p>
      <w:r>
        <w:rPr>
          <w:rFonts w:ascii="宋体" w:hAnsi="宋体" w:eastAsia="宋体"/>
          <w:sz w:val="24"/>
        </w:rPr>
        <w:t>张大成主编；王建瑜，宫军利，佟德才，刘明政，包庆利副主编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集安市人口和计划生育志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张大成主编；王建瑜，宫军利，佟德才，刘明政，包庆利副主编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本书出售、求购地址：https://www.jiaokey.com/book/detail/13983533.html</w:t>
      </w:r>
    </w:p>
    <w:p>
      <w:r>
        <w:t>更多相关图书推荐：https://www.jiaokey.com</w:t>
      </w:r>
    </w:p>
    <w:p>
      <w:r>
        <w:t>张大成主编；王建瑜，宫军利，佟德才，刘明政，包庆利副主编 其他作品：https://www.jiaokey.com/tag/张大成主编；王建瑜，宫军利，佟德才，刘明政，包庆利副主编.html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关键词搜索：https://www.jiaokey.com/tag/集安市人口和计划生育志.html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