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通化市税务志  1877-1985</w:t>
      </w:r>
    </w:p>
    <w:p>
      <w:r>
        <w:rPr>
          <w:rFonts w:ascii="宋体" w:hAnsi="宋体" w:eastAsia="宋体"/>
          <w:sz w:val="24"/>
        </w:rPr>
        <w:t>曹凤鸣主编；曹凤鸣，秦怀山，马希刚编辑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通化市税务志  1877-1985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曹凤鸣主编；曹凤鸣，秦怀山，马希刚编辑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吉林省通化市税务局；吉林省通化税务学会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本书出售、求购地址：https://www.jiaokey.com/book/detail/13983511.html</w:t>
      </w:r>
    </w:p>
    <w:p>
      <w:r>
        <w:t>更多相关图书推荐：https://www.jiaokey.com</w:t>
      </w:r>
    </w:p>
    <w:p>
      <w:r>
        <w:t>曹凤鸣主编；曹凤鸣，秦怀山，马希刚编辑 其他作品：https://www.jiaokey.com/tag/曹凤鸣主编；曹凤鸣，秦怀山，马希刚编辑.html</w:t>
      </w:r>
    </w:p>
    <w:p>
      <w:r>
        <w:t>吉林省通化市税务局；吉林省通化税务学会 出版图书：https://www.jiaokey.com/tag/吉林省通化市税务局；吉林省通化税务学会.html</w:t>
      </w:r>
    </w:p>
    <w:p>
      <w:r>
        <w:t>关键词搜索：https://www.jiaokey.com/tag/通化市税务志  1877-1985.html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