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书名：五道沟乡志</w:t>
      </w:r>
    </w:p>
    <w:p>
      <w:r>
        <w:t>作者：吉林省柳河县五道&lt;font color=Red&gt;沟&lt;/font&gt;乡志编写小组编著</w:t>
      </w:r>
    </w:p>
    <w:p>
      <w:r>
        <w:t>出版社：1983.10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五道沟乡志 评论地址：https://www.jiaokey.com/book/detail/13983503.html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