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1992年9月号  中文版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1992年9月号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本书出售、求购地址：https://www.jiaokey.com/book/detail/13983497.html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读者文摘亚洲有限公司台湾分公司 出版图书：https://www.jiaokey.com/tag/读者文摘亚洲有限公司台湾分公司.html</w:t>
      </w:r>
    </w:p>
    <w:p>
      <w:r>
        <w:t>关键词搜索：https://www.jiaokey.com/tag/读者文摘  1992年9月号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