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第七届全国防震减灾工程学术研讨会  暨纪念汶川地震五周年学术研讨会  会议论文集</w:t>
      </w:r>
    </w:p>
    <w:p>
      <w:r>
        <w:rPr>
          <w:rFonts w:ascii="宋体" w:hAnsi="宋体" w:eastAsia="宋体"/>
          <w:sz w:val="24"/>
        </w:rPr>
        <w:t>中国土木工程学会，中国工程院土木，水利建筑工程学部，中国土木工程学会防震减灾工程技术推广委员会，西南交通大学，四川省土木建筑学会主办单位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第七届全国防震减灾工程学术研讨会  暨纪念汶川地震五周年学术研讨会  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中国土木工程学会，中国工程院土木，水利建筑工程学部，中国土木工程学会防震减灾工程技术推广委员会，西南交通大学，四川省土木建筑学会主办单位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本书出售、求购地址：https://www.jiaokey.com/book/detail/13983489.html</w:t>
      </w:r>
    </w:p>
    <w:p>
      <w:r>
        <w:t>更多相关图书推荐：https://www.jiaokey.com</w:t>
      </w:r>
    </w:p>
    <w:p>
      <w:r>
        <w:t>中国土木工程学会，中国工程院土木，水利建筑工程学部，中国土木工程学会防震减灾工程技术推广委员会，西南交通大学，四川省土木建筑学会主办单位 其他作品：https://www.jiaokey.com/tag/中国土木工程学会，中国工程院土木，水利建筑工程学部，中国土木工程学会防震减灾工程技术推广委员会，西南交通大学，四川省土木建筑学会主办单位.html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关键词搜索：https://www.jiaokey.com/tag/第七届全国防震减灾工程学术研讨会  暨纪念汶川地震五周年学术研讨会  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