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无机非金属材料工厂工艺设计概论</w:t>
      </w:r>
    </w:p>
    <w:p>
      <w:r>
        <w:rPr>
          <w:rFonts w:ascii="宋体" w:hAnsi="宋体" w:eastAsia="宋体"/>
          <w:sz w:val="24"/>
        </w:rPr>
        <w:t>刘晓存主编；邵明梁，李艳君副主编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无机非金属材料工厂工艺设计概论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刘晓存主编；邵明梁，李艳君副主编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本书出售、求购地址：https://www.jiaokey.com/book/detail/13983414.html</w:t>
      </w:r>
    </w:p>
    <w:p>
      <w:r>
        <w:t>更多相关图书推荐：https://www.jiaokey.com</w:t>
      </w:r>
    </w:p>
    <w:p>
      <w:r>
        <w:t>刘晓存主编；邵明梁，李艳君副主编 其他作品：https://www.jiaokey.com/tag/刘晓存主编；邵明梁，李艳君副主编.html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关键词搜索：https://www.jiaokey.com/tag/无机非金属材料工厂工艺设计概论.html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