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书名：第二届灵隐佛教文化论坛  灵隐寺与北宋佛教学术研讨会  论文汇编  下</w:t>
      </w:r>
    </w:p>
    <w:p>
      <w:r>
        <w:t>作者：</w:t>
      </w:r>
    </w:p>
    <w:p>
      <w:r>
        <w:t>出版社：2013.09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第二届灵隐佛教文化论坛  灵隐寺与北宋佛教学术研讨会  论文汇编  下 评论地址：https://www.jiaokey.com/book/detail/13982701.html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