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日本侨民在上海  1870-1945</w:t>
      </w:r>
    </w:p>
    <w:p>
      <w:r>
        <w:rPr>
          <w:rFonts w:ascii="宋体" w:hAnsi="宋体" w:eastAsia="宋体"/>
          <w:sz w:val="24"/>
        </w:rPr>
        <w:t>（日）高纲博文，陈祖恩主编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日本侨民在上海  1870-1945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（日）高纲博文，陈祖恩主编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本书出售、求购地址：https://www.jiaokey.com/book/detail/13982623.html</w:t>
      </w:r>
    </w:p>
    <w:p>
      <w:r>
        <w:t>更多相关图书推荐：https://www.jiaokey.com</w:t>
      </w:r>
    </w:p>
    <w:p>
      <w:r>
        <w:t>（日）高纲博文，陈祖恩主编 其他作品：https://www.jiaokey.com/tag/（日）高纲博文，陈祖恩主编.html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关键词搜索：https://www.jiaokey.com/tag/日本侨民在上海  1870-1945.html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