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2015国家司法考试大纲送你90分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2015国家司法考试大纲送你90分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本书出售、求购地址：https://www.jiaokey.com/book/detail/13982571.html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关键词搜索：https://www.jiaokey.com/tag/2015国家司法考试大纲送你90分.html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