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书名：财经应用写作</w:t>
      </w:r>
    </w:p>
    <w:p>
      <w:r>
        <w:t>作者：韦志国主编；宋少净，岂爱妮，于巧娥副主编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总页数：294</w:t>
      </w:r>
    </w:p>
    <w:p>
      <w:r>
        <w:t>更多请访问教客网: www.jiaokey.com</w:t>
      </w:r>
    </w:p>
    <w:p>
      <w:r>
        <w:t>财经应用写作 评论地址：https://www.jiaokey.com/book/detail/13982569.html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