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书名：计算机应用基础一体化教程</w:t>
      </w:r>
    </w:p>
    <w:p>
      <w:r>
        <w:t>作者：李小遐主编；于粉娟，马静，高杨副主编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总页数：275</w:t>
      </w:r>
    </w:p>
    <w:p>
      <w:r>
        <w:t>更多请访问教客网: www.jiaokey.com</w:t>
      </w:r>
    </w:p>
    <w:p>
      <w:r>
        <w:t>计算机应用基础一体化教程 评论地址：https://www.jiaokey.com/book/detail/13982543.html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