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书名：汽车销售实务</w:t>
      </w:r>
    </w:p>
    <w:p>
      <w:r>
        <w:t>作者：陈斌，杨雪，张贺主编；纪烨，张海南，刑学鹏副主编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总页数：213</w:t>
      </w:r>
    </w:p>
    <w:p>
      <w:r>
        <w:t>更多请访问教客网: www.jiaokey.com</w:t>
      </w:r>
    </w:p>
    <w:p>
      <w:r>
        <w:t>汽车销售实务 评论地址：https://www.jiaokey.com/book/detail/13982533.html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