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李敖全集  第4集  第2分册  我中华大赌特赌史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李敖全集  第4集  第2分册  我中华大赌特赌史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本书出售、求购地址：https://www.jiaokey.com/book/detail/13982505.html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达流出版事业股份有限公司 出版图书：https://www.jiaokey.com/tag/达流出版事业股份有限公司.html</w:t>
      </w:r>
    </w:p>
    <w:p>
      <w:r>
        <w:t>关键词搜索：https://www.jiaokey.com/tag/李敖全集  第4集  第2分册  我中华大赌特赌史.html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