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中原崛起论  中原城市群融合需要回答的十个问题</w:t>
      </w:r>
    </w:p>
    <w:p>
      <w:r>
        <w:rPr>
          <w:rFonts w:ascii="宋体" w:hAnsi="宋体" w:eastAsia="宋体"/>
          <w:sz w:val="24"/>
        </w:rPr>
        <w:t>濮小金，韩玉敏，濮琼著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中原崛起论  中原城市群融合需要回答的十个问题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濮小金，韩玉敏，濮琼著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本书出售、求购地址：https://www.jiaokey.com/book/detail/13982485.html</w:t>
      </w:r>
    </w:p>
    <w:p>
      <w:r>
        <w:t>更多相关图书推荐：https://www.jiaokey.com</w:t>
      </w:r>
    </w:p>
    <w:p>
      <w:r>
        <w:t>濮小金，韩玉敏，濮琼著 其他作品：https://www.jiaokey.com/tag/濮小金，韩玉敏，濮琼著.html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关键词搜索：https://www.jiaokey.com/tag/中原崛起论  中原城市群融合需要回答的十个问题.html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