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伟大的长征  纪念红军长征胜利四十周年文章选编</w:t>
      </w:r>
    </w:p>
    <w:p>
      <w:r>
        <w:rPr>
          <w:rFonts w:ascii="宋体" w:hAnsi="宋体" w:eastAsia="宋体"/>
          <w:sz w:val="24"/>
        </w:rPr>
        <w:t>新疆军区军政干部学校政治部政治教研室编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伟大的长征  纪念红军长征胜利四十周年文章选编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新疆军区军政干部学校政治部政治教研室编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新疆军区军政干部学校政治部政治教研室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本书出售、求购地址：https://www.jiaokey.com/book/detail/13982467.html</w:t>
      </w:r>
    </w:p>
    <w:p>
      <w:r>
        <w:t>更多相关图书推荐：https://www.jiaokey.com</w:t>
      </w:r>
    </w:p>
    <w:p>
      <w:r>
        <w:t>新疆军区军政干部学校政治部政治教研室编 其他作品：https://www.jiaokey.com/tag/新疆军区军政干部学校政治部政治教研室编.html</w:t>
      </w:r>
    </w:p>
    <w:p>
      <w:r>
        <w:t>新疆军区军政干部学校政治部政治教研室 出版图书：https://www.jiaokey.com/tag/新疆军区军政干部学校政治部政治教研室.html</w:t>
      </w:r>
    </w:p>
    <w:p>
      <w:r>
        <w:t>关键词搜索：https://www.jiaokey.com/tag/伟大的长征  纪念红军长征胜利四十周年文章选编.html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