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书名：刘伯承叶剑英高瞻远瞩善于抓总</w:t>
      </w:r>
    </w:p>
    <w:p>
      <w:r>
        <w:t>作者：刘里江，庞士忠主编；韩宏亮，卢云山，徐宝库，赵守林，冯忠祥副主编；刘德明编委会主任；息中朝，李朝智，吕云昆副主任</w:t>
      </w:r>
    </w:p>
    <w:p>
      <w:r>
        <w:t>出版社：北京:军事谊文出版社,1993.11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刘伯承叶剑英高瞻远瞩善于抓总 评论地址：https://www.jiaokey.com/book/detail/13982464.html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