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书名：一位周总理为之执绋的人  杨立三传略</w:t>
      </w:r>
    </w:p>
    <w:p>
      <w:r>
        <w:t>作者：李琴著</w:t>
      </w:r>
    </w:p>
    <w:p>
      <w:r>
        <w:t>出版社：北京:金盾出版社,2013.11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一位周总理为之执绋的人  杨立三传略 评论地址：https://www.jiaokey.com/book/detail/13982460.html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