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人与自然丛书  矮人国寻踪</w:t>
      </w:r>
    </w:p>
    <w:p>
      <w:r>
        <w:rPr>
          <w:rFonts w:ascii="宋体" w:hAnsi="宋体" w:eastAsia="宋体"/>
          <w:sz w:val="24"/>
        </w:rPr>
        <w:t>（法）弗朗塞斯希著；时波译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人与自然丛书  矮人国寻踪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（法）弗朗塞斯希著；时波译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本书出售、求购地址：https://www.jiaokey.com/book/detail/13982407.html</w:t>
      </w:r>
    </w:p>
    <w:p>
      <w:r>
        <w:t>更多相关图书推荐：https://www.jiaokey.com</w:t>
      </w:r>
    </w:p>
    <w:p>
      <w:r>
        <w:t>（法）弗朗塞斯希著；时波译 其他作品：https://www.jiaokey.com/tag/（法）弗朗塞斯希著；时波译.html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关键词搜索：https://www.jiaokey.com/tag/人与自然丛书  矮人国寻踪.html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